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2116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Владислава Алексеевича,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5025109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586240115025109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Ившина Владислава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2116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0412365400665021162420141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InWordsgrp-18rplc-25">
    <w:name w:val="cat-SumInWords grp-18 rplc-25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